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928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86MS0063-01-2025-004264-78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Ибрагимов Дмитрий </w:t>
      </w:r>
      <w:r>
        <w:rPr>
          <w:rFonts w:ascii="Times New Roman" w:eastAsia="Times New Roman" w:hAnsi="Times New Roman" w:cs="Times New Roman"/>
          <w:sz w:val="27"/>
          <w:szCs w:val="27"/>
        </w:rPr>
        <w:t>Тарлатович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 Декабристов д. 9 кв.100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Ибрагимов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856910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раздела II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Санкция части 2 статьи 15.33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правонарушение должностным лицом совершено впервые, срок нарушения составил 1 день, отсутствует причинение вреда или возникновение угрозы причинения вреда жизни и здоровью людей, объектам </w:t>
      </w:r>
      <w:r>
        <w:rPr>
          <w:rFonts w:ascii="Times New Roman" w:eastAsia="Times New Roman" w:hAnsi="Times New Roman" w:cs="Times New Roman"/>
          <w:sz w:val="27"/>
          <w:szCs w:val="27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Ибрагимов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Тарлатович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OrganizationNamegrp-22rplc-17">
    <w:name w:val="cat-OrganizationName grp-22 rplc-17"/>
    <w:basedOn w:val="DefaultParagraphFont"/>
  </w:style>
  <w:style w:type="character" w:customStyle="1" w:styleId="cat-OrganizationNamegrp-22rplc-27">
    <w:name w:val="cat-OrganizationName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